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书名：当代岭南  中国画名家条屏小品集</w:t>
      </w:r>
    </w:p>
    <w:p>
      <w:r>
        <w:t>作者：许晓生主编</w:t>
      </w:r>
    </w:p>
    <w:p>
      <w:r>
        <w:t>出版社：合肥:安徽美术出版社,2012.07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当代岭南  中国画名家条屏小品集 评论地址：https://www.jiaokey.com/book/detail/13972233.html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