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书名：陈章侯水浒叶子</w:t>
      </w:r>
    </w:p>
    <w:p>
      <w:r>
        <w:t>作者：（明）陈洪绶绘</w:t>
      </w:r>
    </w:p>
    <w:p>
      <w:r>
        <w:t>出版社：北京:北京图书馆出版社,2001.01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陈章侯水浒叶子 评论地址：https://www.jiaokey.com/book/detail/13972220.html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