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提升海岸及港湾海啸模拟技术之研究  2/4</w:t>
      </w:r>
    </w:p>
    <w:p>
      <w:r>
        <w:rPr>
          <w:rFonts w:ascii="宋体" w:hAnsi="宋体" w:eastAsia="宋体"/>
          <w:sz w:val="24"/>
        </w:rPr>
        <w:t>陈冠宇，陈阳益，邱永芳等著者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提升海岸及港湾海啸模拟技术之研究  2/4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陈冠宇，陈阳益，邱永芳等著者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本书出售、求购地址：https://www.jiaokey.com/book/detail/13972204.html</w:t>
      </w:r>
    </w:p>
    <w:p>
      <w:r>
        <w:t>更多相关图书推荐：https://www.jiaokey.com</w:t>
      </w:r>
    </w:p>
    <w:p>
      <w:r>
        <w:t>陈冠宇，陈阳益，邱永芳等著者 其他作品：https://www.jiaokey.com/tag/陈冠宇，陈阳益，邱永芳等著者.html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关键词搜索：https://www.jiaokey.com/tag/提升海岸及港湾海啸模拟技术之研究  2/4.html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