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书名：一人一故事  新闻人的心声细语</w:t>
      </w:r>
    </w:p>
    <w:p>
      <w:r>
        <w:t>作者：苏钥机等主编</w:t>
      </w:r>
    </w:p>
    <w:p>
      <w:r>
        <w:t>出版社：天地图书有限公司</w:t>
      </w:r>
    </w:p>
    <w:p>
      <w:r>
        <w:t>出版日期：2010</w:t>
      </w:r>
    </w:p>
    <w:p>
      <w:r>
        <w:t>总页数：472</w:t>
      </w:r>
    </w:p>
    <w:p>
      <w:r>
        <w:t>更多请访问教客网: www.jiaokey.com</w:t>
      </w:r>
    </w:p>
    <w:p>
      <w:r>
        <w:t>一人一故事  新闻人的心声细语 评论地址：https://www.jiaokey.com/book/detail/13972147.html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