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第6册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第6册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本书出售、求购地址：https://www.jiaokey.com/book/detail/13972111.html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关键词搜索：https://www.jiaokey.com/tag/民法  第6册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