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大明新闻  日生之卷  西元1351年-1149年</w:t>
      </w:r>
    </w:p>
    <w:p>
      <w:r>
        <w:rPr>
          <w:rFonts w:ascii="宋体" w:hAnsi="宋体" w:eastAsia="宋体"/>
          <w:sz w:val="24"/>
        </w:rPr>
        <w:t>黄荣郎文，图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大明新闻  日生之卷  西元1351年-1149年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黄荣郎文，图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本书出售、求购地址：https://www.jiaokey.com/book/detail/13972106.html</w:t>
      </w:r>
    </w:p>
    <w:p>
      <w:r>
        <w:t>更多相关图书推荐：https://www.jiaokey.com</w:t>
      </w:r>
    </w:p>
    <w:p>
      <w:r>
        <w:t>黄荣郎文，图 其他作品：https://www.jiaokey.com/tag/黄荣郎文，图.html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关键词搜索：https://www.jiaokey.com/tag/大明新闻  日生之卷  西元1351年-1149年.html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