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鄂托克民间故事</w:t>
      </w:r>
    </w:p>
    <w:p>
      <w:r>
        <w:rPr>
          <w:rFonts w:ascii="宋体" w:hAnsi="宋体" w:eastAsia="宋体"/>
          <w:sz w:val="24"/>
        </w:rPr>
        <w:t>扎·玛格苏尔扎布，仁钦道尔吉搜集整理；乌云格日勒译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鄂托克民间故事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扎·玛格苏尔扎布，仁钦道尔吉搜集整理；乌云格日勒译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本书出售、求购地址：https://www.jiaokey.com/book/detail/13972069.html</w:t>
      </w:r>
    </w:p>
    <w:p>
      <w:r>
        <w:t>更多相关图书推荐：https://www.jiaokey.com</w:t>
      </w:r>
    </w:p>
    <w:p>
      <w:r>
        <w:t>扎·玛格苏尔扎布，仁钦道尔吉搜集整理；乌云格日勒译 其他作品：https://www.jiaokey.com/tag/扎·玛格苏尔扎布，仁钦道尔吉搜集整理；乌云格日勒译.html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关键词搜索：https://www.jiaokey.com/tag/鄂托克民间故事.html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