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书名：创伤骨科基础与临床治疗</w:t>
      </w:r>
    </w:p>
    <w:p>
      <w:r>
        <w:t>作者：周军杰，陈昆，马平等主编</w:t>
      </w:r>
    </w:p>
    <w:p>
      <w:r>
        <w:t>出版社：西安:西安交通大学出版社,2015.08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创伤骨科基础与临床治疗 评论地址：https://www.jiaokey.com/book/detail/13972052.html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