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书名：中国广播新力量  凡音团队的创新探索</w:t>
      </w:r>
    </w:p>
    <w:p>
      <w:r>
        <w:t>作者：王文科主编</w:t>
      </w:r>
    </w:p>
    <w:p>
      <w:r>
        <w:t>出版社：北京:中国广播电视出版社,2015.09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中国广播新力量  凡音团队的创新探索 评论地址：https://www.jiaokey.com/book/detail/13972038.html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