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德彪西钢琴曲集  原作版  urtext  3</w:t>
      </w:r>
    </w:p>
    <w:p>
      <w:r>
        <w:rPr>
          <w:rFonts w:ascii="宋体" w:hAnsi="宋体" w:eastAsia="宋体"/>
          <w:sz w:val="24"/>
        </w:rPr>
        <w:t>恩斯特-昆特·海纳曼编辑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德彪西钢琴曲集  原作版  urtext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恩斯特-昆特·海纳曼编辑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本书出售、求购地址：https://www.jiaokey.com/book/detail/13971980.html</w:t>
      </w:r>
    </w:p>
    <w:p>
      <w:r>
        <w:t>更多相关图书推荐：https://www.jiaokey.com</w:t>
      </w:r>
    </w:p>
    <w:p>
      <w:r>
        <w:t>恩斯特-昆特·海纳曼编辑 其他作品：https://www.jiaokey.com/tag/恩斯特-昆特·海纳曼编辑.html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关键词搜索：https://www.jiaokey.com/tag/德彪西钢琴曲集  原作版  urtext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