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老年常见疾病的社区和家庭护理与康复丛书  痛风的护理与康复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老年常见疾病的社区和家庭护理与康复丛书  痛风的护理与康复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本书出售、求购地址：https://www.jiaokey.com/book/detail/13971959.html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关键词搜索：https://www.jiaokey.com/tag/老年常见疾病的社区和家庭护理与康复丛书  痛风的护理与康复.html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