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书名：丝路好时光  哈萨克斯坦女博士的中国情缘</w:t>
      </w:r>
    </w:p>
    <w:p>
      <w:r>
        <w:t>作者：（哈萨克斯坦）索菲娅·乌舒罗娃著</w:t>
      </w:r>
    </w:p>
    <w:p>
      <w:r>
        <w:t>出版社：西安:陕西人民出版社,2016.01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丝路好时光  哈萨克斯坦女博士的中国情缘 评论地址：https://www.jiaokey.com/book/detail/13971955.html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