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真实世界的脉络  平行宇宙及其寓意  the science of parallel universes and its implications</w:t>
      </w:r>
    </w:p>
    <w:p>
      <w:r>
        <w:rPr>
          <w:rFonts w:ascii="宋体" w:hAnsi="宋体" w:eastAsia="宋体"/>
          <w:sz w:val="24"/>
        </w:rPr>
        <w:t>（英）戴维·多伊奇（David Deutsch）著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真实世界的脉络  平行宇宙及其寓意  the science of parallel universes and its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（英）戴维·多伊奇（David Deutsch）著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本书出售、求购地址：https://www.jiaokey.com/book/detail/13971927.html</w:t>
      </w:r>
    </w:p>
    <w:p>
      <w:r>
        <w:t>更多相关图书推荐：https://www.jiaokey.com</w:t>
      </w:r>
    </w:p>
    <w:p>
      <w:r>
        <w:t>（英）戴维·多伊奇（David Deutsch）著 其他作品：https://www.jiaokey.com/tag/（英）戴维·多伊奇（David Deutsch）著.html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关键词搜索：https://www.jiaokey.com/tag/真实世界的脉络  平行宇宙及其寓意  the science of parallel universes and its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