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书名：护理不良事件管理案例分析精选</w:t>
      </w:r>
    </w:p>
    <w:p>
      <w:r>
        <w:t>作者：谢仙萍，张晓红主编</w:t>
      </w:r>
    </w:p>
    <w:p>
      <w:r>
        <w:t>出版社：太原:山西科学技术出版社,2016.01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护理不良事件管理案例分析精选 评论地址：https://www.jiaokey.com/book/detail/13971922.html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