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书名：德彪西钢琴曲集  2  原作版</w:t>
      </w:r>
    </w:p>
    <w:p>
      <w:r>
        <w:t>作者：温永红译文；恩斯特-昆特·海纳曼编</w:t>
      </w:r>
    </w:p>
    <w:p>
      <w:r>
        <w:t>出版社：北京:人民音乐出版社,2016.01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德彪西钢琴曲集  2  原作版 评论地址：https://www.jiaokey.com/book/detail/13971920.html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