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眼科精粹系列丛书  青光眼</w:t>
      </w:r>
    </w:p>
    <w:p>
      <w:r>
        <w:rPr>
          <w:rFonts w:ascii="宋体" w:hAnsi="宋体" w:eastAsia="宋体"/>
          <w:sz w:val="24"/>
        </w:rPr>
        <w:t>（德）弗朗茨·格兰，（德）罗伯特·斯坦铂主编；赵平主译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眼科精粹系列丛书  青光眼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（德）弗朗茨·格兰，（德）罗伯特·斯坦铂主编；赵平主译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本书出售、求购地址：https://www.jiaokey.com/book/detail/13971911.html</w:t>
      </w:r>
    </w:p>
    <w:p>
      <w:r>
        <w:t>更多相关图书推荐：https://www.jiaokey.com</w:t>
      </w:r>
    </w:p>
    <w:p>
      <w:r>
        <w:t>（德）弗朗茨·格兰，（德）罗伯特·斯坦铂主编；赵平主译 其他作品：https://www.jiaokey.com/tag/（德）弗朗茨·格兰，（德）罗伯特·斯坦铂主编；赵平主译.html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关键词搜索：https://www.jiaokey.com/tag/眼科精粹系列丛书  青光眼.html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