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华侨城湿地生态修复示范与评估</w:t>
      </w:r>
    </w:p>
    <w:p>
      <w:r>
        <w:rPr>
          <w:rFonts w:ascii="宋体" w:hAnsi="宋体" w:eastAsia="宋体"/>
          <w:sz w:val="24"/>
        </w:rPr>
        <w:t>昝启杰，谭凤仪编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华侨城湿地生态修复示范与评估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昝启杰，谭凤仪编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本书出售、求购地址：https://www.jiaokey.com/book/detail/13971892.html</w:t>
      </w:r>
    </w:p>
    <w:p>
      <w:r>
        <w:t>更多相关图书推荐：https://www.jiaokey.com</w:t>
      </w:r>
    </w:p>
    <w:p>
      <w:r>
        <w:t>昝启杰，谭凤仪编 其他作品：https://www.jiaokey.com/tag/昝启杰，谭凤仪编.html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关键词搜索：https://www.jiaokey.com/tag/华侨城湿地生态修复示范与评估.html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