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现代钢琴演奏技巧实用教程  练习谱例</w:t>
      </w:r>
    </w:p>
    <w:p>
      <w:r>
        <w:rPr>
          <w:rFonts w:ascii="宋体" w:hAnsi="宋体" w:eastAsia="宋体"/>
          <w:sz w:val="24"/>
        </w:rPr>
        <w:t>龙颖，（乌克兰）卡琳娜·波波娃编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现代钢琴演奏技巧实用教程  练习谱例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龙颖，（乌克兰）卡琳娜·波波娃编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本书出售、求购地址：https://www.jiaokey.com/book/detail/13971890.html</w:t>
      </w:r>
    </w:p>
    <w:p>
      <w:r>
        <w:t>更多相关图书推荐：https://www.jiaokey.com</w:t>
      </w:r>
    </w:p>
    <w:p>
      <w:r>
        <w:t>龙颖，（乌克兰）卡琳娜·波波娃编 其他作品：https://www.jiaokey.com/tag/龙颖，（乌克兰）卡琳娜·波波娃编.html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关键词搜索：https://www.jiaokey.com/tag/现代钢琴演奏技巧实用教程  练习谱例.html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