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中西部工业化、城镇化和农业现代化  处境与对策</w:t>
      </w:r>
    </w:p>
    <w:p>
      <w:r>
        <w:rPr>
          <w:rFonts w:ascii="宋体" w:hAnsi="宋体" w:eastAsia="宋体"/>
          <w:sz w:val="24"/>
        </w:rPr>
        <w:t>樊明等著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中西部工业化、城镇化和农业现代化  处境与对策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本书出售、求购地址：https://www.jiaokey.com/book/detail/13971872.html</w:t>
      </w:r>
    </w:p>
    <w:p>
      <w:r>
        <w:t>更多相关图书推荐：https://www.jiaokey.com</w:t>
      </w:r>
    </w:p>
    <w:p>
      <w:r>
        <w:t>樊明等著 其他作品：https://www.jiaokey.com/tag/樊明等著.html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关键词搜索：https://www.jiaokey.com/tag/中西部工业化、城镇化和农业现代化  处境与对策.html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