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管理者的自我修养  中小企业治理、管理与转型精髓</w:t>
      </w:r>
    </w:p>
    <w:p>
      <w:r>
        <w:rPr>
          <w:rFonts w:ascii="宋体" w:hAnsi="宋体" w:eastAsia="宋体"/>
          <w:sz w:val="24"/>
        </w:rPr>
        <w:t>崔玉舒著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管理者的自我修养  中小企业治理、管理与转型精髓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本书出售、求购地址：https://www.jiaokey.com/book/detail/13971797.html</w:t>
      </w:r>
    </w:p>
    <w:p>
      <w:r>
        <w:t>更多相关图书推荐：https://www.jiaokey.com</w:t>
      </w:r>
    </w:p>
    <w:p>
      <w:r>
        <w:t>崔玉舒著 其他作品：https://www.jiaokey.com/tag/崔玉舒著.html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关键词搜索：https://www.jiaokey.com/tag/管理者的自我修养  中小企业治理、管理与转型精髓.html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