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书名：恩平方言  顶尖诙谐爽听  第2辑</w:t>
      </w:r>
    </w:p>
    <w:p>
      <w:r>
        <w:t>作者：吴绍吟编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恩平方言  顶尖诙谐爽听  第2辑 评论地址：https://www.jiaokey.com/book/detail/13971750.html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