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自由贸易试验区国外相关法律文件编译</w:t>
      </w:r>
    </w:p>
    <w:p>
      <w:r>
        <w:rPr>
          <w:rFonts w:ascii="宋体" w:hAnsi="宋体" w:eastAsia="宋体"/>
          <w:sz w:val="24"/>
        </w:rPr>
        <w:t>石佑启，朱最新，韩永红编译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自由贸易试验区国外相关法律文件编译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石佑启，朱最新，韩永红编译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本书出售、求购地址：https://www.jiaokey.com/book/detail/13971723.html</w:t>
      </w:r>
    </w:p>
    <w:p>
      <w:r>
        <w:t>更多相关图书推荐：https://www.jiaokey.com</w:t>
      </w:r>
    </w:p>
    <w:p>
      <w:r>
        <w:t>石佑启，朱最新，韩永红编译 其他作品：https://www.jiaokey.com/tag/石佑启，朱最新，韩永红编译.html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关键词搜索：https://www.jiaokey.com/tag/自由贸易试验区国外相关法律文件编译.html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