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书名：一本书读懂销售心理学</w:t>
      </w:r>
    </w:p>
    <w:p>
      <w:r>
        <w:t>作者：司徒超著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一本书读懂销售心理学 评论地址：https://www.jiaokey.com/book/detail/13971721.html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