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书名：积微居小学金石论丛</w:t>
      </w:r>
    </w:p>
    <w:p>
      <w:r>
        <w:t>作者：杨树达著</w:t>
      </w:r>
    </w:p>
    <w:p>
      <w:r>
        <w:t>出版社：上海:上海古籍出版社,2013.04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积微居小学金石论丛 评论地址：https://www.jiaokey.com/book/detail/13971711.html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