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书名：21世纪初上海家庭教育发展预测研究</w:t>
      </w:r>
    </w:p>
    <w:p>
      <w:r>
        <w:t>作者：王禄宁主编；上海市家庭教育研究会编</w:t>
      </w:r>
    </w:p>
    <w:p>
      <w:r>
        <w:t>出版社：上海：上海社会科学院出版社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21世纪初上海家庭教育发展预测研究 评论地址：https://www.jiaokey.com/book/detail/13971671.html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