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中国画廊推介画家精品  王珂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中国画廊推介画家精品  王珂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本书出售、求购地址：https://www.jiaokey.com/book/detail/13971645.html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关键词搜索：https://www.jiaokey.com/tag/中国画廊推介画家精品  王珂.html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