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探索·发现 异彩纷呈的天文发现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探索·发现 异彩纷呈的天文发现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本书出售、求购地址：https://www.jiaokey.com/book/detail/13971590.html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关键词搜索：https://www.jiaokey.com/tag/探索·发现 异彩纷呈的天文发现.html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