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高纬度战栗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高纬度战栗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本书出售、求购地址：https://www.jiaokey.com/book/detail/13971570.html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关键词搜索：https://www.jiaokey.com/tag/高纬度战栗.html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