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一致性视角的违约传染风险度量</w:t>
      </w:r>
    </w:p>
    <w:p>
      <w:r>
        <w:rPr>
          <w:rFonts w:ascii="宋体" w:hAnsi="宋体" w:eastAsia="宋体"/>
          <w:sz w:val="24"/>
        </w:rPr>
        <w:t>刘久彪著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4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1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4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一致性视角的违约传染风险度量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贷款风险管理-研究-中国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本书出售、求购地址：https://www.jiaokey.com/book/detail/13971548.html</w:t>
      </w:r>
    </w:p>
    <w:p>
      <w:r>
        <w:t>更多相关图书推荐：https://www.jiaokey.com</w:t>
      </w:r>
    </w:p>
    <w:p>
      <w:r>
        <w:t>刘久彪著 其他作品：https://www.jiaokey.com/tag/刘久彪著.html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关键词搜索：https://www.jiaokey.com/tag/贷款风险管理-研究-中国.html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