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林区小额信贷探索</w:t>
      </w:r>
    </w:p>
    <w:p>
      <w:r>
        <w:rPr>
          <w:rFonts w:ascii="宋体" w:hAnsi="宋体" w:eastAsia="宋体"/>
          <w:sz w:val="24"/>
        </w:rPr>
        <w:t>国家林业局天然林保护工程管理中心编著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林区小额信贷探索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国家林业局天然林保护工程管理中心编著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本书出售、求购地址：https://www.jiaokey.com/book/detail/13971547.html</w:t>
      </w:r>
    </w:p>
    <w:p>
      <w:r>
        <w:t>更多相关图书推荐：https://www.jiaokey.com</w:t>
      </w:r>
    </w:p>
    <w:p>
      <w:r>
        <w:t>国家林业局天然林保护工程管理中心编著 其他作品：https://www.jiaokey.com/tag/国家林业局天然林保护工程管理中心编著.html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关键词搜索：https://www.jiaokey.com/tag/林区小额信贷探索.html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