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</w:t>
      </w:r>
    </w:p>
    <w:p>
      <w:r>
        <w:t>作者：洪镇涛主编；（南朝）周兴嗣原著；碧容注译</w:t>
      </w:r>
    </w:p>
    <w:p>
      <w:r>
        <w:t>出版社：上海:上海大学出版社,2012.11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千字文 评论地址：https://www.jiaokey.com/book/detail/13971543.html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