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书名：日语类义比较研究</w:t>
      </w:r>
    </w:p>
    <w:p>
      <w:r>
        <w:t>作者：张亚杰编</w:t>
      </w:r>
    </w:p>
    <w:p>
      <w:r>
        <w:t>出版社：大连:大连海事大学出版社,2012.04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日语类义比较研究 评论地址：https://www.jiaokey.com/book/detail/13971525.html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