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区域科技型人才聚集效应和知识创新研究</w:t>
      </w:r>
    </w:p>
    <w:p>
      <w:r>
        <w:rPr>
          <w:rFonts w:ascii="宋体" w:hAnsi="宋体" w:eastAsia="宋体"/>
          <w:sz w:val="24"/>
        </w:rPr>
        <w:t>牛冲槐，郭丽芳，樊燕萍著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区域科技型人才聚集效应和知识创新研究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牛冲槐，郭丽芳，樊燕萍著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本书出售、求购地址：https://www.jiaokey.com/book/detail/13971516.html</w:t>
      </w:r>
    </w:p>
    <w:p>
      <w:r>
        <w:t>更多相关图书推荐：https://www.jiaokey.com</w:t>
      </w:r>
    </w:p>
    <w:p>
      <w:r>
        <w:t>牛冲槐，郭丽芳，樊燕萍著 其他作品：https://www.jiaokey.com/tag/牛冲槐，郭丽芳，樊燕萍著.html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关键词搜索：https://www.jiaokey.com/tag/区域科技型人才聚集效应和知识创新研究.html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