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书名：弄潮儿向涛头立  三江两岸潮文化</w:t>
      </w:r>
    </w:p>
    <w:p>
      <w:r>
        <w:t>作者：姜青青主编</w:t>
      </w:r>
    </w:p>
    <w:p>
      <w:r>
        <w:t>出版社：杭州:杭州出版社,2013.11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弄潮儿向涛头立  三江两岸潮文化 评论地址：https://www.jiaokey.com/book/detail/13971488.html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