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书名：笔底耕耘录</w:t>
      </w:r>
    </w:p>
    <w:p>
      <w:r>
        <w:t>作者：李崇德著</w:t>
      </w:r>
    </w:p>
    <w:p>
      <w:r>
        <w:t>出版社：武汉:武汉出版社,2010.04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笔底耕耘录 评论地址：https://www.jiaokey.com/book/detail/13971485.html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