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书名：民意调查与公共决策政府绩效评价丛书  财政专项资金绩效评价  体系与报告</w:t>
      </w:r>
    </w:p>
    <w:p>
      <w:r>
        <w:t>作者：郑方辉，李文彬，卢扬帆著</w:t>
      </w:r>
    </w:p>
    <w:p>
      <w:r>
        <w:t>出版社：北京：新华出版社</w:t>
      </w:r>
    </w:p>
    <w:p>
      <w:r>
        <w:t>出版日期：2012.09</w:t>
      </w:r>
    </w:p>
    <w:p>
      <w:r>
        <w:t>总页数：249</w:t>
      </w:r>
    </w:p>
    <w:p>
      <w:r>
        <w:t>更多请访问教客网: www.jiaokey.com</w:t>
      </w:r>
    </w:p>
    <w:p>
      <w:r>
        <w:t>民意调查与公共决策政府绩效评价丛书  财政专项资金绩效评价  体系与报告 评论地址：https://www.jiaokey.com/book/detail/13971463.html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