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浙江省环杭州湾产业带湿地动态、保护与优化利用研究</w:t>
      </w:r>
    </w:p>
    <w:p>
      <w:r>
        <w:rPr>
          <w:rFonts w:ascii="宋体" w:hAnsi="宋体" w:eastAsia="宋体"/>
          <w:sz w:val="24"/>
        </w:rPr>
        <w:t>岳文泽，任丽燕，吴次芳编著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浙江省环杭州湾产业带湿地动态、保护与优化利用研究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岳文泽，任丽燕，吴次芳编著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本书出售、求购地址：https://www.jiaokey.com/book/detail/13971442.html</w:t>
      </w:r>
    </w:p>
    <w:p>
      <w:r>
        <w:t>更多相关图书推荐：https://www.jiaokey.com</w:t>
      </w:r>
    </w:p>
    <w:p>
      <w:r>
        <w:t>岳文泽，任丽燕，吴次芳编著 其他作品：https://www.jiaokey.com/tag/岳文泽，任丽燕，吴次芳编著.html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关键词搜索：https://www.jiaokey.com/tag/浙江省环杭州湾产业带湿地动态、保护与优化利用研究.html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