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书名：职业成长  比薪水更重要的十堂必修课</w:t>
      </w:r>
    </w:p>
    <w:p>
      <w:r>
        <w:t>作者：姚日来著</w:t>
      </w:r>
    </w:p>
    <w:p>
      <w:r>
        <w:t>出版社：昆明：云南大学出版社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职业成长  比薪水更重要的十堂必修课 评论地址：https://www.jiaokey.com/book/detail/13971428.html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