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书名：MBA营销管理团队项目精选及评析</w:t>
      </w:r>
    </w:p>
    <w:p>
      <w:r>
        <w:t>作者：宁德煌著</w:t>
      </w:r>
    </w:p>
    <w:p>
      <w:r>
        <w:t>出版社：昆明：云南科技出版社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MBA营销管理团队项目精选及评析 评论地址：https://www.jiaokey.com/book/detail/13971418.html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