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客户管理与客户服务导论</w:t>
      </w:r>
    </w:p>
    <w:p>
      <w:r>
        <w:rPr>
          <w:rFonts w:ascii="宋体" w:hAnsi="宋体" w:eastAsia="宋体"/>
          <w:sz w:val="24"/>
        </w:rPr>
        <w:t>戴启明主编；崔银，何莉副主编；王晓华，张萍，沈媛编者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客户管理与客户服务导论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戴启明主编；崔银，何莉副主编；王晓华，张萍，沈媛编者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本书出售、求购地址：https://www.jiaokey.com/book/detail/13971417.html</w:t>
      </w:r>
    </w:p>
    <w:p>
      <w:r>
        <w:t>更多相关图书推荐：https://www.jiaokey.com</w:t>
      </w:r>
    </w:p>
    <w:p>
      <w:r>
        <w:t>戴启明主编；崔银，何莉副主编；王晓华，张萍，沈媛编者 其他作品：https://www.jiaokey.com/tag/戴启明主编；崔银，何莉副主编；王晓华，张萍，沈媛编者.html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关键词搜索：https://www.jiaokey.com/tag/客户管理与客户服务导论.html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