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高校网球教学理论与技能训练研究</w:t>
      </w:r>
    </w:p>
    <w:p>
      <w:r>
        <w:rPr>
          <w:rFonts w:ascii="宋体" w:hAnsi="宋体" w:eastAsia="宋体"/>
          <w:sz w:val="24"/>
        </w:rPr>
        <w:t>刘学哲，张虎祥，吕超编著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高校网球教学理论与技能训练研究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刘学哲，张虎祥，吕超编著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本书出售、求购地址：https://www.jiaokey.com/book/detail/13971397.html</w:t>
      </w:r>
    </w:p>
    <w:p>
      <w:r>
        <w:t>更多相关图书推荐：https://www.jiaokey.com</w:t>
      </w:r>
    </w:p>
    <w:p>
      <w:r>
        <w:t>刘学哲，张虎祥，吕超编著 其他作品：https://www.jiaokey.com/tag/刘学哲，张虎祥，吕超编著.html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关键词搜索：https://www.jiaokey.com/tag/高校网球教学理论与技能训练研究.html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