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嘉兴市文学艺术志</w:t>
      </w:r>
    </w:p>
    <w:p>
      <w:r>
        <w:rPr>
          <w:rFonts w:ascii="宋体" w:hAnsi="宋体" w:eastAsia="宋体"/>
          <w:sz w:val="24"/>
        </w:rPr>
        <w:t>王福基主编；嘉兴市文学艺术界联合会编；徐志平，朱桦，吴梁分编执笔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嘉兴市文学艺术志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王福基主编；嘉兴市文学艺术界联合会编；徐志平，朱桦，吴梁分编执笔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本书出售、求购地址：https://www.jiaokey.com/book/detail/13971392.html</w:t>
      </w:r>
    </w:p>
    <w:p>
      <w:r>
        <w:t>更多相关图书推荐：https://www.jiaokey.com</w:t>
      </w:r>
    </w:p>
    <w:p>
      <w:r>
        <w:t>王福基主编；嘉兴市文学艺术界联合会编；徐志平，朱桦，吴梁分编执笔 其他作品：https://www.jiaokey.com/tag/王福基主编；嘉兴市文学艺术界联合会编；徐志平，朱桦，吴梁分编执笔.html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关键词搜索：https://www.jiaokey.com/tag/嘉兴市文学艺术志.html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