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中国检察制度法令规范解读</w:t>
      </w:r>
    </w:p>
    <w:p>
      <w:r>
        <w:rPr>
          <w:rFonts w:ascii="宋体" w:hAnsi="宋体" w:eastAsia="宋体"/>
          <w:sz w:val="24"/>
        </w:rPr>
        <w:t>闵杉，谢如程，薛伟宏编著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中国检察制度法令规范解读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闵杉，谢如程，薛伟宏编著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本书出售、求购地址：https://www.jiaokey.com/book/detail/13971366.html</w:t>
      </w:r>
    </w:p>
    <w:p>
      <w:r>
        <w:t>更多相关图书推荐：https://www.jiaokey.com</w:t>
      </w:r>
    </w:p>
    <w:p>
      <w:r>
        <w:t>闵杉，谢如程，薛伟宏编著 其他作品：https://www.jiaokey.com/tag/闵杉，谢如程，薛伟宏编著.html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关键词搜索：https://www.jiaokey.com/tag/中国检察制度法令规范解读.html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