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司法政务管理与指导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司法政务管理与指导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本书出售、求购地址：https://www.jiaokey.com/book/detail/13971359.html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关键词搜索：https://www.jiaokey.com/tag/司法政务管理与指导.html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