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书名：串珠贯玉锦添花  三江两岸沿线综述</w:t>
      </w:r>
    </w:p>
    <w:p>
      <w:r>
        <w:t>作者：王其煌主编</w:t>
      </w:r>
    </w:p>
    <w:p>
      <w:r>
        <w:t>出版社：杭州:杭州出版社,2013.12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串珠贯玉锦添花  三江两岸沿线综述 评论地址：https://www.jiaokey.com/book/detail/13971322.html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