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书名：中华世纪坛绍兴四名人  越文化精品丛书  王羲之档案</w:t>
      </w:r>
    </w:p>
    <w:p>
      <w:r>
        <w:t>作者：王云根著；绍兴历史文化研究基地理事会编</w:t>
      </w:r>
    </w:p>
    <w:p>
      <w:r>
        <w:t>出版社：北京:方志出版社,2003.11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中华世纪坛绍兴四名人  越文化精品丛书  王羲之档案 评论地址：https://www.jiaokey.com/book/detail/13971271.html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