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书名：艺术品投资与市场营销</w:t>
      </w:r>
    </w:p>
    <w:p>
      <w:r>
        <w:t>作者：章金萍著</w:t>
      </w:r>
    </w:p>
    <w:p>
      <w:r>
        <w:t>出版社：石家庄：河北美术出版社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艺术品投资与市场营销 评论地址：https://www.jiaokey.com/book/detail/13971259.html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