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日本海事法规辑要</w:t>
      </w:r>
    </w:p>
    <w:p>
      <w:r>
        <w:rPr>
          <w:rFonts w:ascii="宋体" w:hAnsi="宋体" w:eastAsia="宋体"/>
          <w:sz w:val="24"/>
        </w:rPr>
        <w:t>王秀芬，朱丽颖，朱延东，宋永君著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日本海事法规辑要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王秀芬，朱丽颖，朱延东，宋永君著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本书出售、求购地址：https://www.jiaokey.com/book/detail/13971255.html</w:t>
      </w:r>
    </w:p>
    <w:p>
      <w:r>
        <w:t>更多相关图书推荐：https://www.jiaokey.com</w:t>
      </w:r>
    </w:p>
    <w:p>
      <w:r>
        <w:t>王秀芬，朱丽颖，朱延东，宋永君著 其他作品：https://www.jiaokey.com/tag/王秀芬，朱丽颖，朱延东，宋永君著.html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关键词搜索：https://www.jiaokey.com/tag/日本海事法规辑要.html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