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书名：走近孔子  著名国学专家演讲录</w:t>
      </w:r>
    </w:p>
    <w:p>
      <w:r>
        <w:t>作者：张为才主编</w:t>
      </w:r>
    </w:p>
    <w:p>
      <w:r>
        <w:t>出版社：济南:泰山出版社,2008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走近孔子  著名国学专家演讲录 评论地址：https://www.jiaokey.com/book/detail/13971234.html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