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中国中小企业景气指数研究报告  2012</w:t>
      </w:r>
    </w:p>
    <w:p>
      <w:r>
        <w:rPr>
          <w:rFonts w:ascii="宋体" w:hAnsi="宋体" w:eastAsia="宋体"/>
          <w:sz w:val="24"/>
        </w:rPr>
        <w:t>刘道学，池仁勇，王飞绒，胡淑静等著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中国中小企业景气指数研究报告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刘道学，池仁勇，王飞绒，胡淑静等著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本书出售、求购地址：https://www.jiaokey.com/book/detail/13971229.html</w:t>
      </w:r>
    </w:p>
    <w:p>
      <w:r>
        <w:t>更多相关图书推荐：https://www.jiaokey.com</w:t>
      </w:r>
    </w:p>
    <w:p>
      <w:r>
        <w:t>刘道学，池仁勇，王飞绒，胡淑静等著 其他作品：https://www.jiaokey.com/tag/刘道学，池仁勇，王飞绒，胡淑静等著.html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关键词搜索：https://www.jiaokey.com/tag/中国中小企业景气指数研究报告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